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ふるさとへ廻る六部は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ふるさとへ廻る六部は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本书出售、求购地址：https://www.jiaokey.com/book/detail/40480678.html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关键词搜索：https://www.jiaokey.com/tag/ふるさとへ廻る六部は.html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