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チャンスがあれば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チャンスがあれば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本书出售、求购地址：https://www.jiaokey.com/book/detail/40480646.html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关键词搜索：https://www.jiaokey.com/tag/チャンスがあれば.html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