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赤かぶ検事の痛快告発</w:t>
      </w:r>
    </w:p>
    <w:p>
      <w:r>
        <w:rPr>
          <w:rFonts w:ascii="宋体" w:hAnsi="宋体" w:eastAsia="宋体"/>
          <w:sz w:val="24"/>
        </w:rPr>
        <w:t>和久峻三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赤かぶ検事の痛快告発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和久峻三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フォーラム·A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本书出售、求购地址：https://www.jiaokey.com/book/detail/40480183.html</w:t>
      </w:r>
    </w:p>
    <w:p>
      <w:r>
        <w:t>更多相关图书推荐：https://www.jiaokey.com</w:t>
      </w:r>
    </w:p>
    <w:p>
      <w:r>
        <w:t>和久峻三 其他作品：https://www.jiaokey.com/tag/和久峻三.html</w:t>
      </w:r>
    </w:p>
    <w:p>
      <w:r>
        <w:t>フォーラム·A 出版图书：https://www.jiaokey.com/tag/フォーラム·A.html</w:t>
      </w:r>
    </w:p>
    <w:p>
      <w:r>
        <w:t>关键词搜索：https://www.jiaokey.com/tag/赤かぶ検事の痛快告発.html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