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名作54読む見る聴く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名作54読む見る聴く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本书出售、求购地址：https://www.jiaokey.com/book/detail/40480182.html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关键词搜索：https://www.jiaokey.com/tag/名作54読む見る聴く.html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