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私の中国旅行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私の中国旅行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本书出售、求购地址：https://www.jiaokey.com/book/detail/40479917.html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关键词搜索：https://www.jiaokey.com/tag/私の中国旅行.html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