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その微笑の中に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その微笑の中に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本书出售、求购地址：https://www.jiaokey.com/book/detail/40479809.html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关键词搜索：https://www.jiaokey.com/tag/その微笑の中に.html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