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時代観察者の冒険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時代観察者の冒険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本书出售、求购地址：https://www.jiaokey.com/book/detail/40479651.html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关键词搜索：https://www.jiaokey.com/tag/時代観察者の冒険.html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