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南太平洋ひるね旅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南太平洋ひるね旅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本书出售、求购地址：https://www.jiaokey.com/book/detail/40479545.html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关键词搜索：https://www.jiaokey.com/tag/南太平洋ひるね旅.html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