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愛するという言葉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愛するという言葉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本书出售、求购地址：https://www.jiaokey.com/book/detail/40479494.html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关键词搜索：https://www.jiaokey.com/tag/愛するという言葉.html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