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私の少数意見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私の少数意見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本书出售、求购地址：https://www.jiaokey.com/book/detail/40479398.html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关键词搜索：https://www.jiaokey.com/tag/私の少数意見.html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