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FROM TOW NORFA WORKSHOPS ON REPRODUCTIVE HEALTH RESEARCH IN GOTLAND MAY 12-19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FROM TOW NORFA WORKSHOPS ON REPRODUCTIVE HEALTH RESEARCH IN GOTLAND MAY 12-19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本书出售、求购地址：https://www.jiaokey.com/book/detail/40479203.html</w:t>
      </w:r>
    </w:p>
    <w:p>
      <w:r>
        <w:t>更多相关图书推荐：https://www.jiaokey.com</w:t>
      </w:r>
    </w:p>
    <w:p>
      <w:r>
        <w:t>关键词搜索：https://www.jiaokey.com/tag/PROCEEDINGS FROM TOW NORFA WORKSHOPS ON REPRODUCTIVE HEALTH RESEARCH IN GOTLAND MAY 12-19.html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