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REPRODUCTIVE HEALTH WHAT WE DO AND DO NOT KNOW ABOUT THE MENSTRUAL CYCLE:OR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REPRODUCTIVE HEALTH WHAT WE DO AND DO NOT KNOW ABOUT THE MENSTRUAL CYCLE:OR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本书出售、求购地址：https://www.jiaokey.com/book/detail/40479096.html</w:t>
      </w:r>
    </w:p>
    <w:p>
      <w:r>
        <w:t>更多相关图书推荐：https://www.jiaokey.com</w:t>
      </w:r>
    </w:p>
    <w:p>
      <w:r>
        <w:t>关键词搜索：https://www.jiaokey.com/tag/CRITICAL ISSUES IN REPRODUCTIVE HEALTH WHAT WE DO AND DO NOT KNOW ABOUT THE MENSTRUAL CYCLE:OR.html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