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FIFTH INTERNATIONAL CONFERENCE ON HOME AND COMMUNITY CARE FOR PERSONS LIVING WITH HIV/AIDS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FIFTH INTERNATIONAL CONFERENCE ON HOME AND COMMUNITY CARE FOR PERSONS LIVING WITH HIV/AIDS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本书出售、求购地址：https://www.jiaokey.com/book/detail/40479013.html</w:t>
      </w:r>
    </w:p>
    <w:p>
      <w:r>
        <w:t>更多相关图书推荐：https://www.jiaokey.com</w:t>
      </w:r>
    </w:p>
    <w:p>
      <w:r>
        <w:t>关键词搜索：https://www.jiaokey.com/tag/THE FIFTH INTERNATIONAL CONFERENCE ON HOME AND COMMUNITY CARE FOR PERSONS LIVING WITH HIV/AIDS.html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