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CARE INITIATIVES ACTIONS AND RESULTS FROM 31 PROJECTS 1993-2000</w:t>
      </w:r>
    </w:p>
    <w:p>
      <w:r>
        <w:rPr>
          <w:rFonts w:ascii="宋体" w:hAnsi="宋体" w:eastAsia="宋体"/>
          <w:sz w:val="24"/>
        </w:rPr>
        <w:t>CLAUDIA MORRISSCY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CARE INITIATIVES ACTIONS AND RESULTS FROM 31 PROJECTS 1993-2000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MORRISSCY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SONW.INC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本书出售、求购地址：https://www.jiaokey.com/book/detail/40478863.html</w:t>
      </w:r>
    </w:p>
    <w:p>
      <w:r>
        <w:t>更多相关图书推荐：https://www.jiaokey.com</w:t>
      </w:r>
    </w:p>
    <w:p>
      <w:r>
        <w:t>CLAUDIA MORRISSCY 其他作品：https://www.jiaokey.com/tag/CLAUDIA MORRISSCY.html</w:t>
      </w:r>
    </w:p>
    <w:p>
      <w:r>
        <w:t>JOHN SONW.INC 出版图书：https://www.jiaokey.com/tag/JOHN SONW.INC.html</w:t>
      </w:r>
    </w:p>
    <w:p>
      <w:r>
        <w:t>关键词搜索：https://www.jiaokey.com/tag/MOTHER CARE INITIATIVES ACTIONS AND RESULTS FROM 31 PROJECTS 1993-2000.html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