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ASSESSMENT AND HEALTH PROMOTION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ASSESSMENT AND HEALTH PROMOTION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关键词搜索：https://www.jiaokey.com/tag/NURSING ASSESSMENT AND HEALTH PROMOTION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