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15 NUMBER 29 MAY 2007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15 NUMBER 29 MAY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本书出售、求购地址：https://www.jiaokey.com/book/detail/40478842.html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VOLUME 15 NUMBER 29 MAY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