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15 NUMBER 30 NOVERMBER 2007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15 NUMBER 30 NOVERMBER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本书出售、求购地址：https://www.jiaokey.com/book/detail/40478841.html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15 NUMBER 30 NOVERMBER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