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NUMBER 6 NOVEMBER 1995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NUMBER 6 NOVEMBER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本书出售、求购地址：https://www.jiaokey.com/book/detail/40478836.html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NUMBER 6 NOVEMBER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