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9 NUMBER 18 NOVEMBER 2001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9 NUMBER 18 NOVEMBER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本书出售、求购地址：https://www.jiaokey.com/book/detail/40478834.html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9 NUMBER 18 NOVEMBER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