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8 NUMBER 15 MAY 2000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8 NUMBER 15 MAY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本书出售、求购地址：https://www.jiaokey.com/book/detail/40478831.html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8 NUMBER 15 MAY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