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POLITICS OF POPULATION:CONFLICT AND CONSNSUS IN FAMILY PLANNING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POLITICS OF POPULATION:CONFLICT AND CONSNSUS IN FAMILY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本书出售、求购地址：https://www.jiaokey.com/book/detail/40478824.html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关键词搜索：https://www.jiaokey.com/tag/THE NEW POLITICS OF POPULATION:CONFLICT AND CONSNSUS IN FAMILY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