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本书出售、求购地址：https://www.jiaokey.com/book/detail/40478800.html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关键词搜索：https://www.jiaokey.com/tag/SOCIAL RESEARCH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