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ACCEPTING POPULATION CONTROL URBAN CHINESE WOMEN AND THE ONE-CHILD FAMILY POLICY</w:t>
      </w:r>
    </w:p>
    <w:p>
      <w:r>
        <w:rPr>
          <w:rFonts w:ascii="宋体" w:hAnsi="宋体" w:eastAsia="宋体"/>
          <w:sz w:val="24"/>
        </w:rPr>
        <w:t>CECILIA NATHANSEN MILWERTZ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ACCEPTING POPULATION CONTROL URBAN CHINESE WOMEN AND THE ONE-CHILD FAMILY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CECILIA NATHANSEN MILWERTZ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CURZON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本书出售、求购地址：https://www.jiaokey.com/book/detail/40478725.html</w:t>
      </w:r>
    </w:p>
    <w:p>
      <w:r>
        <w:t>更多相关图书推荐：https://www.jiaokey.com</w:t>
      </w:r>
    </w:p>
    <w:p>
      <w:r>
        <w:t>CECILIA NATHANSEN MILWERTZ 其他作品：https://www.jiaokey.com/tag/CECILIA NATHANSEN MILWERTZ.html</w:t>
      </w:r>
    </w:p>
    <w:p>
      <w:r>
        <w:t>CURZON PRESS 出版图书：https://www.jiaokey.com/tag/CURZON PRESS.html</w:t>
      </w:r>
    </w:p>
    <w:p>
      <w:r>
        <w:t>关键词搜索：https://www.jiaokey.com/tag/ACCEPTING POPULATION CONTROL URBAN CHINESE WOMEN AND THE ONE-CHILD FAMILY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