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HUMAN DEVELOPMENT AND HEALTH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HUMAN DEVELOPMENT AND HEALTH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本书出售、求购地址：https://www.jiaokey.com/book/detail/40478694.html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关键词搜索：https://www.jiaokey.com/tag/INTRODUCTION TO HUMAN DEVELOPMENT AND HEALTH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