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 INTRODUCTION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 INTRODUCTION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关键词搜索：https://www.jiaokey.com/tag/PSYCHOLOGY AN INTRODUCTION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