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PLUS FOR HENSLIN SOCIOLOGY A DOWN-TO-EARTH APPROACH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PLUS FOR HENSLIN SOCIOLOGY A DOWN-TO-EARTH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本书出售、求购地址：https://www.jiaokey.com/book/detail/40478682.html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关键词搜索：https://www.jiaokey.com/tag/STUDY GUIDE PLUS FOR HENSLIN SOCIOLOGY A DOWN-TO-EARTH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