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IPAS PUBLICATIONS CATALOG FALL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IPAS PUBLICATIONS CATALOG FALL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本书出售、求购地址：https://www.jiaokey.com/book/detail/40478669.html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关键词搜索：https://www.jiaokey.com/tag/IPAS PUBLICATIONS CATALOG FALL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