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FAMILY PLANING VOLUME 25 NUMBER 6/OART II NOV/DEC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FAMILY PLANING VOLUME 25 NUMBER 6/OART II NOV/DEC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本书出售、求购地址：https://www.jiaokey.com/book/detail/40478660.html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关键词搜索：https://www.jiaokey.com/tag/STUDIES IN FAMILY PLANING VOLUME 25 NUMBER 6/OART II NOV/DEC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