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 LAVIOLENCE AGAINST CONTRELES WOMEN FEMMES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 LAVIOLENCE AGAINST CONTRELES WOMEN FEMMES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本书出售、求购地址：https://www.jiaokey.com/book/detail/40478636.html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出版图书：https://www.jiaokey.com/tag/GENEVA.html</w:t>
      </w:r>
    </w:p>
    <w:p>
      <w:r>
        <w:t>关键词搜索：https://www.jiaokey.com/tag/VIOLENCE LAVIOLENCE AGAINST CONTRELES WOMEN FEMMES.html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