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MOTHERHOOD INTERVENTIONS:A MODEL FOR EVALUATING COST-EFFECTIVENESS AND SETTING PRIORITIES</w:t>
      </w:r>
    </w:p>
    <w:p>
      <w:r>
        <w:rPr>
          <w:rFonts w:ascii="宋体" w:hAnsi="宋体" w:eastAsia="宋体"/>
          <w:sz w:val="24"/>
        </w:rPr>
        <w:t>DR.DENNIS N.W.CHAO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MOTHERHOOD INTERVENTIONS:A MODEL FOR EVALUATING COST-EFFECTIVENESS AND SETTING PRIORITIES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DR.DENNIS N.W.CHAO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本书出售、求购地址：https://www.jiaokey.com/book/detail/40478607.html</w:t>
      </w:r>
    </w:p>
    <w:p>
      <w:r>
        <w:t>更多相关图书推荐：https://www.jiaokey.com</w:t>
      </w:r>
    </w:p>
    <w:p>
      <w:r>
        <w:t>DR.DENNIS N.W.CHAO 其他作品：https://www.jiaokey.com/tag/DR.DENNIS N.W.CHAO.html</w:t>
      </w:r>
    </w:p>
    <w:p>
      <w:r>
        <w:t>关键词搜索：https://www.jiaokey.com/tag/SAFE MOTHERHOOD INTERVENTIONS:A MODEL FOR EVALUATING COST-EFFECTIVENESS AND SETTING PRIORITIES.html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