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QUARKXPREES FOR WINDOWS INSIDE &amp; OUT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QUARKXPREES FOR WINDOWS INSIDE &amp;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关键词搜索：https://www.jiaokey.com/tag/QUARKXPREES FOR WINDOWS INSIDE &amp;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