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FUNDAMENTALS OF ANATOMY AND PHYSIOLOGY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FUNDAMENTALS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关键词搜索：https://www.jiaokey.com/tag/APPLICATIONS MANUAL FUNDAMENTALS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