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36 ADAM SMITH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36 ADAM SMITH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本书出售、求购地址：https://www.jiaokey.com/book/detail/40478466.html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关键词搜索：https://www.jiaokey.com/tag/GREAT BOOKS OF THE WESTERN WORLD 36 ADAM SMITH.html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