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37 GIBBON:I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37 GIBBON:I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本书出售、求购地址：https://www.jiaokey.com/book/detail/40478465.html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37 GIBBON:I.html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