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22 RABELAIS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22 RABELAIS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22 RABELAIS.html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