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23 ERASMUS MONTAIGNE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23 ERASMUS MONTAIGNE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本书出售、求购地址：https://www.jiaokey.com/book/detail/40478461.html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23 ERASMUS MONTAIGNE.html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