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26 GILBERT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26 GILBERT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本书出售、求购地址：https://www.jiaokey.com/book/detail/40478458.html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26 GILBERT.html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