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27 CERVANTES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27 CERVANTES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本书出售、求购地址：https://www.jiaokey.com/book/detail/40478457.html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27 CERVANTES.html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