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46 JANE AUSEN GEORGE ELIOT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46 JANE AUSEN GEORGE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本书出售、求购地址：https://www.jiaokey.com/book/detail/40478434.html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46 JANE AUSEN GEORGE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