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49 DARWIN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49 DARWIN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本书出售、求购地址：https://www.jiaokey.com/book/detail/40478432.html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49 DARWIN.html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