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51 TOLSTOY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51 TOLSTOY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本书出售、求购地址：https://www.jiaokey.com/book/detail/40478430.html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关键词搜索：https://www.jiaokey.com/tag/GREAT BOOKS OF THE WESTERN WORLD 51 TOLSTOY.html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