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BOOKS OF THE WESTERN WORLD 52 DOSTOEVSKY IBSEN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BOOKS OF THE WESTERN WORLD 52 DOSTOEVSKY IBSEN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本书出售、求购地址：https://www.jiaokey.com/book/detail/40478427.html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关键词搜索：https://www.jiaokey.com/tag/GREAT BOOKS OF THE WESTERN WORLD 52 DOSTOEVSKY IBSEN.html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