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 INFERNO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 INFERNO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本书出售、求购地址：https://www.jiaokey.com/book/detail/40478425.html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DIVINE COMEDY INFERNO.html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