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OF MICRORESONATORS IN OPTICS AND PHOTONICS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OF MICRORESONATORS IN OPTICS AND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本书出售、求购地址：https://www.jiaokey.com/book/detail/40478409.html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关键词搜索：https://www.jiaokey.com/tag/PRACTICAL APPLICATIONS OF MICRORESONATORS IN OPTICS AND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