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INELASTIC LIGHT SCATTERING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INELASTIC LIGHT SCATTERING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本书出售、求购地址：https://www.jiaokey.com/book/detail/40478408.html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关键词搜索：https://www.jiaokey.com/tag/INELASTIC LIGHT SCATTERING.html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