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Fluctuations in Scattered Waves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Fluctuations in Scattered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本书出售、求购地址：https://www.jiaokey.com/book/detail/40478405.html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关键词搜索：https://www.jiaokey.com/tag/Modeling Fluctuations in Scattered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