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Instabilities and Chaos in Quantum Optics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Instabilities and Chaos in Quantum Optics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本书出售、求购地址：https://www.jiaokey.com/book/detail/40478403.html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关键词搜索：https://www.jiaokey.com/tag/Instabilities and Chaos in Quantum Optics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