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 AND ADAPTIVE LASER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 AND ADAPTIVE LASER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关键词搜索：https://www.jiaokey.com/tag/NONLINEAR OPTICS AND ADAPTIVE LASER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