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93/94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93/94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本书出售、求购地址：https://www.jiaokey.com/book/detail/40478364.html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关键词搜索：https://www.jiaokey.com/tag/PHYSICAL ANTHROPOLOGY 93/94.html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