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STEERING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STEERING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关键词搜索：https://www.jiaokey.com/tag/AUTOMOTIVE STEERING.html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